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镜与灯  浪漫主义理论批评传统</w:t>
      </w:r>
    </w:p>
    <w:p>
      <w:r>
        <w:rPr>
          <w:rFonts w:ascii="宋体" w:hAnsi="宋体" w:eastAsia="宋体"/>
          <w:sz w:val="24"/>
        </w:rPr>
        <w:t>（美）艾布拉姆斯著；袁洪军，操鸣译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镜与灯  浪漫主义理论批评传统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（美）艾布拉姆斯著；袁洪军，操鸣译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本书出售、求购地址：https://www.jiaokey.com/book/detail/12484040.html</w:t>
      </w:r>
    </w:p>
    <w:p>
      <w:r>
        <w:t>更多相关图书推荐：https://www.jiaokey.com</w:t>
      </w:r>
    </w:p>
    <w:p>
      <w:r>
        <w:t>（美）艾布拉姆斯著；袁洪军，操鸣译 其他作品：https://www.jiaokey.com/tag/（美）艾布拉姆斯著；袁洪军，操鸣译.html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关键词搜索：https://www.jiaokey.com/tag/镜与灯  浪漫主义理论批评传统.html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