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书名：广西忻城莫氏土司官族诗文赏析</w:t>
      </w:r>
    </w:p>
    <w:p>
      <w:r>
        <w:t>作者：潘学明著</w:t>
      </w:r>
    </w:p>
    <w:p>
      <w:r>
        <w:t>出版社：南宁：广西人民出版社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广西忻城莫氏土司官族诗文赏析 评论地址：https://www.jiaokey.com/book/detail/12484009.html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