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中国学生早期英语过渡语中时体习得状况研究</w:t>
      </w:r>
    </w:p>
    <w:p>
      <w:r>
        <w:rPr>
          <w:rFonts w:ascii="宋体" w:hAnsi="宋体" w:eastAsia="宋体"/>
          <w:sz w:val="24"/>
        </w:rPr>
        <w:t>牛毓梅著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中国学生早期英语过渡语中时体习得状况研究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本书出售、求购地址：https://www.jiaokey.com/book/detail/12483979.html</w:t>
      </w:r>
    </w:p>
    <w:p>
      <w:r>
        <w:t>更多相关图书推荐：https://www.jiaokey.com</w:t>
      </w:r>
    </w:p>
    <w:p>
      <w:r>
        <w:t>牛毓梅著 其他作品：https://www.jiaokey.com/tag/牛毓梅著.html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关键词搜索：https://www.jiaokey.com/tag/中国学生早期英语过渡语中时体习得状况研究.html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