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对外汉语教学论著指要与总目  第2册</w:t>
      </w:r>
    </w:p>
    <w:p>
      <w:r>
        <w:rPr>
          <w:rFonts w:ascii="宋体" w:hAnsi="宋体" w:eastAsia="宋体"/>
          <w:sz w:val="24"/>
        </w:rPr>
        <w:t>李无未，陈珊珊，秦曰龙主编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对外汉语教学论著指要与总目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李无未，陈珊珊，秦曰龙主编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本书出售、求购地址：https://www.jiaokey.com/book/detail/12483971.html</w:t>
      </w:r>
    </w:p>
    <w:p>
      <w:r>
        <w:t>更多相关图书推荐：https://www.jiaokey.com</w:t>
      </w:r>
    </w:p>
    <w:p>
      <w:r>
        <w:t>李无未，陈珊珊，秦曰龙主编 其他作品：https://www.jiaokey.com/tag/李无未，陈珊珊，秦曰龙主编.html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关键词搜索：https://www.jiaokey.com/tag/对外汉语教学论著指要与总目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