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英文注释本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英文注释本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本书出售、求购地址：https://www.jiaokey.com/book/detail/12483942.html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关键词搜索：https://www.jiaokey.com/tag/呼啸山庄  英文注释本.html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