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书名：张文勋文集  第2卷  华夏文化与审美意识</w:t>
      </w:r>
    </w:p>
    <w:p>
      <w:r>
        <w:t>作者：张文勋著</w:t>
      </w:r>
    </w:p>
    <w:p>
      <w:r>
        <w:t>出版社：昆明：云南大学出版社；香港文化传播事务所</w:t>
      </w:r>
    </w:p>
    <w:p>
      <w:r>
        <w:t>出版日期：2000.09</w:t>
      </w:r>
    </w:p>
    <w:p>
      <w:r>
        <w:t>总页数：375</w:t>
      </w:r>
    </w:p>
    <w:p>
      <w:r>
        <w:t>更多请访问教客网: www.jiaokey.com</w:t>
      </w:r>
    </w:p>
    <w:p>
      <w:r>
        <w:t>张文勋文集  第2卷  华夏文化与审美意识 评论地址：https://www.jiaokey.com/book/detail/12483910.html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