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书名：田东民间故事集</w:t>
      </w:r>
    </w:p>
    <w:p>
      <w:r>
        <w:t>作者：罗有助著</w:t>
      </w:r>
    </w:p>
    <w:p>
      <w:r>
        <w:t>出版社：北京：中国文史出版社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田东民间故事集 评论地址：https://www.jiaokey.com/book/detail/12483897.html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