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大型剧作合集  下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大型剧作合集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本书出售、求购地址：https://www.jiaokey.com/book/detail/12483857.html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关键词搜索：https://www.jiaokey.com/tag/大型剧作合集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