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符又仁剧作集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符又仁剧作集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本书出售、求购地址：https://www.jiaokey.com/book/detail/12483852.html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关键词搜索：https://www.jiaokey.com/tag/符又仁剧作集.html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