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书名：瑶学研究  第3辑</w:t>
      </w:r>
    </w:p>
    <w:p>
      <w:r>
        <w:t>作者：广西&lt;font color=Red&gt;瑶&lt;/font&gt;学会编</w:t>
      </w:r>
    </w:p>
    <w:p>
      <w:r>
        <w:t>出版社：南宁:广西民族出版社,1993.12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瑶学研究  第3辑 评论地址：https://www.jiaokey.com/book/detail/12483827.html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