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书名：瓦尔特保卫萨拉热窝</w:t>
      </w:r>
    </w:p>
    <w:p>
      <w:r>
        <w:t>作者：（南）阿赫麦特·穆米诺奥奇编绘</w:t>
      </w:r>
    </w:p>
    <w:p>
      <w:r>
        <w:t>出版社：北京:人民美术出版社,1979.06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瓦尔特保卫萨拉热窝 评论地址：https://www.jiaokey.com/book/detail/12483820.html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