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宣礼声中求索  通海县纳古镇纳家营村回族村民日记</w:t>
      </w:r>
    </w:p>
    <w:p>
      <w:r>
        <w:rPr>
          <w:rFonts w:ascii="宋体" w:hAnsi="宋体" w:eastAsia="宋体"/>
          <w:sz w:val="24"/>
        </w:rPr>
        <w:t>肖芒主编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宣礼声中求索  通海县纳古镇纳家营村回族村民日记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本书出售、求购地址：https://www.jiaokey.com/book/detail/12483802.html</w:t>
      </w:r>
    </w:p>
    <w:p>
      <w:r>
        <w:t>更多相关图书推荐：https://www.jiaokey.com</w:t>
      </w:r>
    </w:p>
    <w:p>
      <w:r>
        <w:t>肖芒主编 其他作品：https://www.jiaokey.com/tag/肖芒主编.html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关键词搜索：https://www.jiaokey.com/tag/宣礼声中求索  通海县纳古镇纳家营村回族村民日记.html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