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书名：汉乙瑛碑书写技法</w:t>
      </w:r>
    </w:p>
    <w:p>
      <w:r>
        <w:t>作者：李克民编著</w:t>
      </w:r>
    </w:p>
    <w:p>
      <w:r>
        <w:t>出版社：哈尔滨:黑龙江美术出版社,2000.06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汉乙瑛碑书写技法 评论地址：https://www.jiaokey.com/book/detail/12483398.html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