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书名：正草隶篆四体字典</w:t>
      </w:r>
    </w:p>
    <w:p>
      <w:r>
        <w:t>作者：《正草&lt;font color=Red&gt;隶&lt;/font&gt;篆四体字典》编委会编</w:t>
      </w:r>
    </w:p>
    <w:p>
      <w:r>
        <w:t>出版社：济南:山东画报出版社,2009.03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正草隶篆四体字典 评论地址：https://www.jiaokey.com/book/detail/12483378.html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