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珍藏版历代名家名作字帖系列  楷书  第1辑</w:t>
      </w:r>
    </w:p>
    <w:p>
      <w:r>
        <w:rPr>
          <w:rFonts w:ascii="宋体" w:hAnsi="宋体" w:eastAsia="宋体"/>
          <w:sz w:val="24"/>
        </w:rPr>
        <w:t>班弨编著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珍藏版历代名家名作字帖系列  楷书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本书出售、求购地址：https://www.jiaokey.com/book/detail/12483352.html</w:t>
      </w:r>
    </w:p>
    <w:p>
      <w:r>
        <w:t>更多相关图书推荐：https://www.jiaokey.com</w:t>
      </w:r>
    </w:p>
    <w:p>
      <w:r>
        <w:t>班弨编著 其他作品：https://www.jiaokey.com/tag/班弨编著.html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关键词搜索：https://www.jiaokey.com/tag/珍藏版历代名家名作字帖系列  楷书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