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二十世纪福州名人墨迹</w:t>
      </w:r>
    </w:p>
    <w:p>
      <w:r>
        <w:rPr>
          <w:rFonts w:ascii="宋体" w:hAnsi="宋体" w:eastAsia="宋体"/>
          <w:sz w:val="24"/>
        </w:rPr>
        <w:t>林公武主编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3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二十世纪福州名人墨迹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手稿 地点: 中国 年代: 20世纪) 名人 手稿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本书出售、求购地址：https://www.jiaokey.com/book/detail/12483323.html</w:t>
      </w:r>
    </w:p>
    <w:p>
      <w:r>
        <w:t>更多相关图书推荐：https://www.jiaokey.com</w:t>
      </w:r>
    </w:p>
    <w:p>
      <w:r>
        <w:t>林公武主编 其他作品：https://www.jiaokey.com/tag/林公武主编.html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关键词搜索：https://www.jiaokey.com/tag/名人(学科: 手稿 地点: 中国 年代: 20世纪) 名人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