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书名：书家心迹忆伟人  纪念毛泽东诞辰一百一十周年北京延安书法展作品选</w:t>
      </w:r>
    </w:p>
    <w:p>
      <w:r>
        <w:t>作者：艾生著</w:t>
      </w:r>
    </w:p>
    <w:p>
      <w:r>
        <w:t>出版社：西安：陕西人民美术出版社</w:t>
      </w:r>
    </w:p>
    <w:p>
      <w:r>
        <w:t>出版日期：2004.03</w:t>
      </w:r>
    </w:p>
    <w:p>
      <w:r>
        <w:t>总页数：77</w:t>
      </w:r>
    </w:p>
    <w:p>
      <w:r>
        <w:t>更多请访问教客网: www.jiaokey.com</w:t>
      </w:r>
    </w:p>
    <w:p>
      <w:r>
        <w:t>书家心迹忆伟人  纪念毛泽东诞辰一百一十周年北京延安书法展作品选 评论地址：https://www.jiaokey.com/book/detail/12483313.html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