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书名：颜真卿颜勤礼碑集字古诗</w:t>
      </w:r>
    </w:p>
    <w:p>
      <w:r>
        <w:t>作者：胡三元编著</w:t>
      </w:r>
    </w:p>
    <w:p>
      <w:r>
        <w:t>出版社：杭州：西泠印社出版社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颜真卿颜勤礼碑集字古诗 评论地址：https://www.jiaokey.com/book/detail/12483300.html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