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广东省星河展  第一回书法展作品集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广东省星河展  第一回书法展作品集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美意世界出版社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本书出售、求购地址：https://www.jiaokey.com/book/detail/12483278.html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美意世界出版社 出版图书：https://www.jiaokey.com/tag/美意世界出版社.html</w:t>
      </w:r>
    </w:p>
    <w:p>
      <w:r>
        <w:t>关键词搜索：https://www.jiaokey.com/tag/广东省星河展  第一回书法展作品集.html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