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书名：画本白门柳  第1部  夕阳芳草</w:t>
      </w:r>
    </w:p>
    <w:p>
      <w:r>
        <w:t>作者：刘斯奋著</w:t>
      </w:r>
    </w:p>
    <w:p>
      <w:r>
        <w:t>出版社：广州：广东人民出版社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画本白门柳  第1部  夕阳芳草 评论地址：https://www.jiaokey.com/book/detail/12483274.html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