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书名：中国艺术研究院美术研究所  2003年中国画家提名展  作品文献集  山水卷</w:t>
      </w:r>
    </w:p>
    <w:p>
      <w:r>
        <w:t>作者：龙瑞主编</w:t>
      </w:r>
    </w:p>
    <w:p>
      <w:r>
        <w:t>出版社：北京：文化艺术出版社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中国艺术研究院美术研究所  2003年中国画家提名展  作品文献集  山水卷 评论地址：https://www.jiaokey.com/book/detail/12483266.html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