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书名：吴俊明书法作品集</w:t>
      </w:r>
    </w:p>
    <w:p>
      <w:r>
        <w:t>作者：广东省人民政府文史研究馆，广州市海珠区文学艺术界联合会等合编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吴俊明书法作品集 评论地址：https://www.jiaokey.com/book/detail/12483263.html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