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书名：施马里诺夫插图艺术</w:t>
      </w:r>
    </w:p>
    <w:p>
      <w:r>
        <w:t>作者：（苏）捷缅季·阿列克谢维奇·施马里诺夫绘；张捷，王家兰主编；周进修编译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总页数：96</w:t>
      </w:r>
    </w:p>
    <w:p>
      <w:r>
        <w:t>更多请访问教客网: www.jiaokey.com</w:t>
      </w:r>
    </w:p>
    <w:p>
      <w:r>
        <w:t>施马里诺夫插图艺术 评论地址：https://www.jiaokey.com/book/detail/12483224.html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