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书名：唐欧阳询《九成宫醴泉铭》  标准简化版</w:t>
      </w:r>
    </w:p>
    <w:p>
      <w:r>
        <w:t>作者：曹建编著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总页数：44</w:t>
      </w:r>
    </w:p>
    <w:p>
      <w:r>
        <w:t>更多请访问教客网: www.jiaokey.com</w:t>
      </w:r>
    </w:p>
    <w:p>
      <w:r>
        <w:t>唐欧阳询《九成宫醴泉铭》  标准简化版 评论地址：https://www.jiaokey.com/book/detail/12483217.html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