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书名：唐褚遂良《雁塔圣教序》  标准简化版</w:t>
      </w:r>
    </w:p>
    <w:p>
      <w:r>
        <w:t>作者：张传旭编著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唐褚遂良《雁塔圣教序》  标准简化版 评论地址：https://www.jiaokey.com/book/detail/12483215.html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