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PowerBuilder使用方法与实例</w:t>
      </w:r>
    </w:p>
    <w:p>
      <w:r>
        <w:rPr>
          <w:rFonts w:ascii="宋体" w:hAnsi="宋体" w:eastAsia="宋体"/>
          <w:sz w:val="24"/>
        </w:rPr>
        <w:t>侯志平，蒋红编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PowerBuilder使用方法与实例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侯志平，蒋红编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本书出售、求购地址：https://www.jiaokey.com/book/detail/12483079.html</w:t>
      </w:r>
    </w:p>
    <w:p>
      <w:r>
        <w:t>更多相关图书推荐：https://www.jiaokey.com</w:t>
      </w:r>
    </w:p>
    <w:p>
      <w:r>
        <w:t>侯志平，蒋红编 其他作品：https://www.jiaokey.com/tag/侯志平，蒋红编.html</w:t>
      </w:r>
    </w:p>
    <w:p>
      <w:r>
        <w:t>关键词搜索：https://www.jiaokey.com/tag/PowerBuilder使用方法与实例.html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