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书名：《临床输血技术规范》资料汇编</w:t>
      </w:r>
    </w:p>
    <w:p>
      <w:r>
        <w:t>作者：北京市卫生局编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《临床输血技术规范》资料汇编 评论地址：https://www.jiaokey.com/book/detail/12483060.html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