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中华医学第二次全国小儿麻醉学术会议论文汇编（摘要）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中华医学第二次全国小儿麻醉学术会议论文汇编（摘要）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中华医学会麻醉学会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本书出售、求购地址：https://www.jiaokey.com/book/detail/12482976.html</w:t>
      </w:r>
    </w:p>
    <w:p>
      <w:r>
        <w:t>更多相关图书推荐：https://www.jiaokey.com</w:t>
      </w:r>
    </w:p>
    <w:p>
      <w:r>
        <w:t>中华医学会麻醉学会 出版图书：https://www.jiaokey.com/tag/中华医学会麻醉学会.html</w:t>
      </w:r>
    </w:p>
    <w:p>
      <w:r>
        <w:t>关键词搜索：https://www.jiaokey.com/tag/中华医学第二次全国小儿麻醉学术会议论文汇编（摘要）.html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