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关节镜教程  临床技术指南</w:t>
      </w:r>
    </w:p>
    <w:p>
      <w:r>
        <w:rPr>
          <w:rFonts w:ascii="宋体" w:hAnsi="宋体" w:eastAsia="宋体"/>
          <w:sz w:val="24"/>
        </w:rPr>
        <w:t>（美）Mark D.Miller，（美）Brian J.Cole主编，朱振安，王友译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关节镜教程  临床技术指南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D.Miller，（美）Brian J.Cole主编，朱振安，王友译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本书出售、求购地址：https://www.jiaokey.com/book/detail/12482965.html</w:t>
      </w:r>
    </w:p>
    <w:p>
      <w:r>
        <w:t>更多相关图书推荐：https://www.jiaokey.com</w:t>
      </w:r>
    </w:p>
    <w:p>
      <w:r>
        <w:t>（美）Mark D.Miller，（美）Brian J.Cole主编，朱振安，王友译 其他作品：https://www.jiaokey.com/tag/（美）Mark D.Miller，（美）Brian J.Cole主编，朱振安，王友译.html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关键词搜索：https://www.jiaokey.com/tag/关节镜教程  临床技术指南.html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