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中国医疗管理法律法规实用全书  1978-2008  中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中国医疗管理法律法规实用全书  1978-2008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本书出售、求购地址：https://www.jiaokey.com/book/detail/12482938.html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关键词搜索：https://www.jiaokey.com/tag/中国医疗管理法律法规实用全书  1978-2008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