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书名：医学影像检查操作技术</w:t>
      </w:r>
    </w:p>
    <w:p>
      <w:r>
        <w:t>作者：黄仲奎，龙莉玲，李文美主编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总页数：164</w:t>
      </w:r>
    </w:p>
    <w:p>
      <w:r>
        <w:t>更多请访问教客网: www.jiaokey.com</w:t>
      </w:r>
    </w:p>
    <w:p>
      <w:r>
        <w:t>医学影像检查操作技术 评论地址：https://www.jiaokey.com/book/detail/12482935.html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