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KOSS诊断细胞学及其组织病理学基础  下  第5版</w:t>
      </w:r>
    </w:p>
    <w:p>
      <w:r>
        <w:rPr>
          <w:rFonts w:ascii="宋体" w:hAnsi="宋体" w:eastAsia="宋体"/>
          <w:sz w:val="24"/>
        </w:rPr>
        <w:t>（美）考斯著；王国平主译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KOSS诊断细胞学及其组织病理学基础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（美）考斯著；王国平主译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本书出售、求购地址：https://www.jiaokey.com/book/detail/12482934.html</w:t>
      </w:r>
    </w:p>
    <w:p>
      <w:r>
        <w:t>更多相关图书推荐：https://www.jiaokey.com</w:t>
      </w:r>
    </w:p>
    <w:p>
      <w:r>
        <w:t>（美）考斯著；王国平主译 其他作品：https://www.jiaokey.com/tag/（美）考斯著；王国平主译.html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关键词搜索：https://www.jiaokey.com/tag/KOSS诊断细胞学及其组织病理学基础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