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《英语》练习答案  下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《英语》练习答案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本书出售、求购地址：https://www.jiaokey.com/book/detail/12482870.html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关键词搜索：https://www.jiaokey.com/tag/《英语》练习答案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