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西班牙加那利群岛火山地质</w:t>
      </w:r>
    </w:p>
    <w:p>
      <w:r>
        <w:rPr>
          <w:rFonts w:ascii="宋体" w:hAnsi="宋体" w:eastAsia="宋体"/>
          <w:sz w:val="24"/>
        </w:rPr>
        <w:t>（西）弗朗西斯科·安吉塔等著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西班牙加那利群岛火山地质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（西）弗朗西斯科·安吉塔等著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本书出售、求购地址：https://www.jiaokey.com/book/detail/12482841.html</w:t>
      </w:r>
    </w:p>
    <w:p>
      <w:r>
        <w:t>更多相关图书推荐：https://www.jiaokey.com</w:t>
      </w:r>
    </w:p>
    <w:p>
      <w:r>
        <w:t>（西）弗朗西斯科·安吉塔等著 其他作品：https://www.jiaokey.com/tag/（西）弗朗西斯科·安吉塔等著.html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关键词搜索：https://www.jiaokey.com/tag/西班牙加那利群岛火山地质.html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