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东亚古特提斯域大地构造物理学</w:t>
      </w:r>
    </w:p>
    <w:p>
      <w:r>
        <w:rPr>
          <w:rFonts w:ascii="宋体" w:hAnsi="宋体" w:eastAsia="宋体"/>
          <w:sz w:val="24"/>
        </w:rPr>
        <w:t>杨文采著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东亚古特提斯域大地构造物理学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本书出售、求购地址：https://www.jiaokey.com/book/detail/12482795.html</w:t>
      </w:r>
    </w:p>
    <w:p>
      <w:r>
        <w:t>更多相关图书推荐：https://www.jiaokey.com</w:t>
      </w:r>
    </w:p>
    <w:p>
      <w:r>
        <w:t>杨文采著 其他作品：https://www.jiaokey.com/tag/杨文采著.html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关键词搜索：https://www.jiaokey.com/tag/东亚古特提斯域大地构造物理学.html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