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新疆油田陆梁油田作业区管理论文集  2001-2009年</w:t>
      </w:r>
    </w:p>
    <w:p>
      <w:r>
        <w:rPr>
          <w:rFonts w:ascii="宋体" w:hAnsi="宋体" w:eastAsia="宋体"/>
          <w:sz w:val="24"/>
        </w:rPr>
        <w:t>霍进，唐学军主编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新疆油田陆梁油田作业区管理论文集  2001-2009年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霍进，唐学军主编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本书出售、求购地址：https://www.jiaokey.com/book/detail/12482770.html</w:t>
      </w:r>
    </w:p>
    <w:p>
      <w:r>
        <w:t>更多相关图书推荐：https://www.jiaokey.com</w:t>
      </w:r>
    </w:p>
    <w:p>
      <w:r>
        <w:t>霍进，唐学军主编 其他作品：https://www.jiaokey.com/tag/霍进，唐学军主编.html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关键词搜索：https://www.jiaokey.com/tag/新疆油田陆梁油田作业区管理论文集  2001-2009年.html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