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  最新版</w:t>
      </w:r>
    </w:p>
    <w:p>
      <w:r>
        <w:t>作者：曾禹村，张宝俊，沈庭芝编著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总页数：405</w:t>
      </w:r>
    </w:p>
    <w:p>
      <w:r>
        <w:t>更多请访问教客网: www.jiaokey.com</w:t>
      </w:r>
    </w:p>
    <w:p>
      <w:r>
        <w:t>信号与系统  最新版 评论地址：https://www.jiaokey.com/book/detail/12482705.html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