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佛教动植物图文大百科  跟佛陀一起观禽赏花</w:t>
      </w:r>
    </w:p>
    <w:p>
      <w:r>
        <w:rPr>
          <w:rFonts w:ascii="宋体" w:hAnsi="宋体" w:eastAsia="宋体"/>
          <w:sz w:val="24"/>
        </w:rPr>
        <w:t>诺布旺典著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佛教动植物图文大百科  跟佛陀一起观禽赏花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诺布旺典著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动物-普及读物-植物-普及读物-佛教-通俗读物-动物-植物-佛教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本书出售、求购地址：https://www.jiaokey.com/book/detail/12482692.html</w:t>
      </w:r>
    </w:p>
    <w:p>
      <w:r>
        <w:t>更多相关图书推荐：https://www.jiaokey.com</w:t>
      </w:r>
    </w:p>
    <w:p>
      <w:r>
        <w:t>诺布旺典著 其他作品：https://www.jiaokey.com/tag/诺布旺典著.html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关键词搜索：https://www.jiaokey.com/tag/动物-普及读物-植物-普及读物-佛教-通俗读物-动物-植物-佛教.html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