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书名：礼仪家国</w:t>
      </w:r>
    </w:p>
    <w:p>
      <w:r>
        <w:t>作者：应忠良著</w:t>
      </w:r>
    </w:p>
    <w:p>
      <w:r>
        <w:t>出版社：杭州：西泠印社出版社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礼仪家国 评论地址：https://www.jiaokey.com/book/detail/12482688.html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