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一切为了爱  追寻志愿者的足迹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一切为了爱  追寻志愿者的足迹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本书出售、求购地址：https://www.jiaokey.com/book/detail/12482678.html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关键词搜索：https://www.jiaokey.com/tag/一切为了爱  追寻志愿者的足迹.html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