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书名：数码摄影师的色彩管理</w:t>
      </w:r>
    </w:p>
    <w:p>
      <w:r>
        <w:t>作者：吴启海，付常青著</w:t>
      </w:r>
    </w:p>
    <w:p>
      <w:r>
        <w:t>出版社：杭州：浙江摄影出版社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数码摄影师的色彩管理 评论地址：https://www.jiaokey.com/book/detail/12482668.html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