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书名：大学生嵌入式系统专题邀请赛优秀作品选编  第四届</w:t>
      </w:r>
    </w:p>
    <w:p>
      <w:r>
        <w:t>作者：大学生嵌入式系统专题邀请赛组委会组编著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总页数：219</w:t>
      </w:r>
    </w:p>
    <w:p>
      <w:r>
        <w:t>更多请访问教客网: www.jiaokey.com</w:t>
      </w:r>
    </w:p>
    <w:p>
      <w:r>
        <w:t>大学生嵌入式系统专题邀请赛优秀作品选编  第四届 评论地址：https://www.jiaokey.com/book/detail/12482665.html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