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市政公用事业监管体制与激励性监管政策研究</w:t>
      </w:r>
    </w:p>
    <w:p>
      <w:r>
        <w:rPr>
          <w:rFonts w:ascii="宋体" w:hAnsi="宋体" w:eastAsia="宋体"/>
          <w:sz w:val="24"/>
        </w:rPr>
        <w:t>仇保兴，王俊豪等著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市政公用事业监管体制与激励性监管政策研究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仇保兴，王俊豪等著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本书出售、求购地址：https://www.jiaokey.com/book/detail/12482650.html</w:t>
      </w:r>
    </w:p>
    <w:p>
      <w:r>
        <w:t>更多相关图书推荐：https://www.jiaokey.com</w:t>
      </w:r>
    </w:p>
    <w:p>
      <w:r>
        <w:t>仇保兴，王俊豪等著 其他作品：https://www.jiaokey.com/tag/仇保兴，王俊豪等著.html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关键词搜索：https://www.jiaokey.com/tag/市政公用事业监管体制与激励性监管政策研究.html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