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书名：人类动物园</w:t>
      </w:r>
    </w:p>
    <w:p>
      <w:r>
        <w:t>作者：（英）德斯蒙德·莫利斯著</w:t>
      </w:r>
    </w:p>
    <w:p>
      <w:r>
        <w:t>出版社：上海:复旦大学出版社,2010.03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人类动物园 评论地址：https://www.jiaokey.com/book/detail/12482601.html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