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我国中小企业技术发展策略的微结构因素分析</w:t>
      </w:r>
    </w:p>
    <w:p>
      <w:r>
        <w:rPr>
          <w:rFonts w:ascii="宋体" w:hAnsi="宋体" w:eastAsia="宋体"/>
          <w:sz w:val="24"/>
        </w:rPr>
        <w:t>钱春海著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我国中小企业技术发展策略的微结构因素分析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钱春海著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本书出售、求购地址：https://www.jiaokey.com/book/detail/12482596.html</w:t>
      </w:r>
    </w:p>
    <w:p>
      <w:r>
        <w:t>更多相关图书推荐：https://www.jiaokey.com</w:t>
      </w:r>
    </w:p>
    <w:p>
      <w:r>
        <w:t>钱春海著 其他作品：https://www.jiaokey.com/tag/钱春海著.html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关键词搜索：https://www.jiaokey.com/tag/我国中小企业技术发展策略的微结构因素分析.html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