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听故事学会计  看1遍就懂会计入门</w:t>
      </w:r>
    </w:p>
    <w:p>
      <w:r>
        <w:rPr>
          <w:rFonts w:ascii="宋体" w:hAnsi="宋体" w:eastAsia="宋体"/>
          <w:sz w:val="24"/>
        </w:rPr>
        <w:t>（美）朱迪斯.奥洛夫，雷尔.穆利斯编著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听故事学会计  看1遍就懂会计入门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（美）朱迪斯.奥洛夫，雷尔.穆利斯编著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本书出售、求购地址：https://www.jiaokey.com/book/detail/12482590.html</w:t>
      </w:r>
    </w:p>
    <w:p>
      <w:r>
        <w:t>更多相关图书推荐：https://www.jiaokey.com</w:t>
      </w:r>
    </w:p>
    <w:p>
      <w:r>
        <w:t>（美）朱迪斯.奥洛夫，雷尔.穆利斯编著 其他作品：https://www.jiaokey.com/tag/（美）朱迪斯.奥洛夫，雷尔.穆利斯编著.html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关键词搜索：https://www.jiaokey.com/tag/听故事学会计  看1遍就懂会计入门.html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