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书名：巴赫平均律钢琴曲集  1  有声版</w:t>
      </w:r>
    </w:p>
    <w:p>
      <w:r>
        <w:t>作者：布鲁诺·穆杰里尼编订</w:t>
      </w:r>
    </w:p>
    <w:p>
      <w:r>
        <w:t>出版社：长沙:湖南文艺出版社,2010.01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巴赫平均律钢琴曲集  1  有声版 评论地址：https://www.jiaokey.com/book/detail/12482585.html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