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肖邦圆舞曲集</w:t>
      </w:r>
    </w:p>
    <w:p>
      <w:r>
        <w:rPr>
          <w:rFonts w:ascii="宋体" w:hAnsi="宋体" w:eastAsia="宋体"/>
          <w:sz w:val="24"/>
        </w:rPr>
        <w:t>伊格纳齐·弗里德曼编订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肖邦圆舞曲集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伊格纳齐·弗里德曼编订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本书出售、求购地址：https://www.jiaokey.com/book/detail/12482584.html</w:t>
      </w:r>
    </w:p>
    <w:p>
      <w:r>
        <w:t>更多相关图书推荐：https://www.jiaokey.com</w:t>
      </w:r>
    </w:p>
    <w:p>
      <w:r>
        <w:t>伊格纳齐·弗里德曼编订 其他作品：https://www.jiaokey.com/tag/伊格纳齐·弗里德曼编订.html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关键词搜索：https://www.jiaokey.com/tag/肖邦圆舞曲集.html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