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书名：智养  一位教师的教子手记  父母必知的儿童心理学</w:t>
      </w:r>
    </w:p>
    <w:p>
      <w:r>
        <w:t>作者：梅子著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智养  一位教师的教子手记  父母必知的儿童心理学 评论地址：https://www.jiaokey.com/book/detail/12482570.html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