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追求卓越  150年来最伟大的50项管理创新史</w:t>
      </w:r>
    </w:p>
    <w:p>
      <w:r>
        <w:rPr>
          <w:rFonts w:ascii="宋体" w:hAnsi="宋体" w:eastAsia="宋体"/>
          <w:sz w:val="24"/>
        </w:rPr>
        <w:t>（英）迈克尔·莫尔，（英）朱利安·伯金肖著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追求卓越  150年来最伟大的50项管理创新史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（英）迈克尔·莫尔，（英）朱利安·伯金肖著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本书出售、求购地址：https://www.jiaokey.com/book/detail/12482569.html</w:t>
      </w:r>
    </w:p>
    <w:p>
      <w:r>
        <w:t>更多相关图书推荐：https://www.jiaokey.com</w:t>
      </w:r>
    </w:p>
    <w:p>
      <w:r>
        <w:t>（英）迈克尔·莫尔，（英）朱利安·伯金肖著 其他作品：https://www.jiaokey.com/tag/（英）迈克尔·莫尔，（英）朱利安·伯金肖著.html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关键词搜索：https://www.jiaokey.com/tag/追求卓越  150年来最伟大的50项管理创新史.html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